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d889" w14:textId="6b5d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октября 2020 года № ҚР ДСМ-131/2020. Зарегистрирован в Министерстве юстиции Республики Казахстан 16 октября 2020 года № 21443.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целевые группы лиц, подлежащих обязательным медицинским осмотрам и объем лабораторных и функциональных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медицинские противопоказания,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нормативные правовые акты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лиц, подлежащих обязательным медицинским осмотрам, объем лабораторных и функциональных исследований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490"/>
        <w:gridCol w:w="2600"/>
        <w:gridCol w:w="2600"/>
        <w:gridCol w:w="2105"/>
      </w:tblGrid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группы лиц, подлежащих обязательным медицинским осмотрам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медицинские осмотры (при поступлении на работу или учебу)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Периодические медицинские осмотры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осмотров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общественного питания и пищевой промышленности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кремово-кондитерских производств и детских молочных кухонь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организаций по обслуживанию пассажиров 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пассажирских поездов, стюарты речного, морского и авиатранспорта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учебного года – июнь, июль, август)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сезонных детских и подростковых оздоровительных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 (перед началом сезона)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родильных домов (отделений), детских больниц (отделений), отделений патологии новорожденных, отделений недоношенных, и стационаров смешанных отделений сельских больниц и дневные стационары. Медицинские работники организаций, независимо от форм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ВИЧ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маркеры вирусного гепатита В и вирусного гепатита 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ВИЧ, маркеры вирусного гепатита В и вирусного гепатита 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 (через каждые 12 месяцев – младший медицинский персонал)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обследование: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спортивно-оздоровительных организаций, менеджеры, администраторы, заведующие этажами гостиниц, мотелей, общежитий, кемпингов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Работники объектов, осуществляющие манипуляции с нарушением целостности кожных покровов обследуются на маркеры вирусных гепатитов В и С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яйца гельминтов, на сифилис, обследование на маркеры вирусных гепатитов В и 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6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каждые 12 месяцев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прохождения практики 1 раз в 12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поступающие на учебу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 проводятся перед поступлением на учебу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 Республики Казахстан от 7 июля 2020 года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от 15 апреля 2013 года (далее – Закон).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 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периодичность проведения обязательных медицинских осмотров.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медицинские осмотры подразделяются на предварительные, периодические и предсменные (предрейсовые), послесменные (послерейсовые).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и периодичность проведения предварительных обязательных медицинских осмотров.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предварительного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с оформлением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и периодичность проведения периодических обязательных медицинских осмотров.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Периодические осмотры проводятся с периодичностью через каждые 6 и 12 месяцев, в зависимости от целевых групп, установленной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за полнотой охвата, качеством и своевременностью проведения медицинского осмотра;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обобщении результатов медицинского осмотра работников;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санитарно-эпидемиологическую характеристику условий труда по запросу: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медицинской организации, обслуживающей организацию (предприятие), на которой (ом) работает (ал) работник;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 организации по месту прикрепления работника;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оказывающей специализированную помощь по профессиональной патологии;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юридических лиц, предоставившим работу работнику.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контингента, подлежащего медицинскому осмотру. План согласовывается с администрацией организации (предприятия) (работодателем).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врачебной комиссии привлекаются и другие специалисты (стоматолог, кардиолог, аллерголог, эндокринолог, фтизиатр, гематолог), прошедшие подготовку по профессиональной патологии. 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динамическое наблюдение.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Данные осмотра заносятся в медицинскую карту амбулаторного пациента по форме,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Каждый медицинский работник, принимающий участие в осмотре, дает свое заключение о профессиональной пригодности.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не позднее 1 декабря список лиц подлежащих обязательному медицинскому осмотру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Кодекса,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рекомендации заключительного акта по результатам проведенного медицинского осмотра работников.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здоровые работники, не нуждающиеся в реабилитации;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практически здоровые работники, имеющие нестойкие функциональные изменения различных органов и систем;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работники, имеющие начальные формы общих заболеваний;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работники,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работники, имеющие признаки воздействия на организм вредных производственных факторов;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работники, имеющие признаки профессиональных заболеваний.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Работники, имеющие выраженные формы общих заболеваний направляются на реабилитацию в медицинские организации.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медицинской реабилитации осуществляется экспертиза их профессиональной пригодности. 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Работники, имеющие признаки воздействия на организм вредных производственных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организацию</w:t>
      </w:r>
      <w:r>
        <w:rPr>
          <w:rFonts w:ascii="Times New Roman"/>
          <w:b w:val="false"/>
          <w:i w:val="false"/>
          <w:color w:val="000000"/>
          <w:sz w:val="28"/>
        </w:rPr>
        <w:t>, оказывающую специализированную помощь по профессиональной патологии.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профессий декретированных групп населения, а также объем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и периодичность проведения предсменных (предрейсовых) обязательных и послесменных (послерейсовых) медицинских осмотров.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Предсменные (предрейсовые) обязательные медицинские осмотры (далее – предсменные осмотры)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Предсменный осмотр проводится перед началом рабочей смены (дежурства), послесменный осмотр проводится после рабочей смены (дежурства) при предъявлении маршрутного (путевого) листа, задания на выполнение наряда.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Предсменный и послесменный осмотры проводится индивидуально и включает в себя: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дыхания;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жалоб, объективных признаков заболеваний и нарушений функционального состояния организма, осмотренный допускается к работе.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 с момента обнаружения признаков.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Информация о случаях отстранения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Журнал).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Журнала, в электронном виде внесенные в них сведения заверяются электронной подписью.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медицинского работника, и подписью самого работника, либо стикером с QR кодом. Заполненный Журнал и данные на электронном носителе хранятся в течение 5 лет в архиве у работодателя.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"Прохождение предварительных обязательных медицинских осмотров".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получения государственной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кабинета медицинских осмотров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Профильные специалисты, проводят медицинское обследование состояния здоровья услугополучателя. Ответственный медицинский работник, назначенный приказом руководителя услугодателя обобщает результаты заключений профильных специалистов и результатов лабораторно-инструментальных обследований и выносит заключение о результатах состояния здоровья.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Прием документов и выдача результатов оказания государственной услуги осуществляется через услугодателя.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Жалоба услугополучателя, поступившая в адрес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Заключительный акт от "___" ___________ 20 ___ г.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договору, без договора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Медосмотр проводился с _________ по ___________ комиссией: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 (Ф.И.О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Число работников организации (предприятия), цеха: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Число работников, прошедших медицинский осмотр (обследования):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% охвата периодическими медицинскими осмотрами: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Число работников, не завершивших/не прошедших периодический медицинский осмотр (обследования):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завершивших медицинский осмотр (обследование):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6273"/>
        <w:gridCol w:w="3827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Число работников, не прошедших медицинский осмотр (обследование):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7"/>
        <w:gridCol w:w="861"/>
        <w:gridCol w:w="862"/>
      </w:tblGrid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из общего числа: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лист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отпуск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прохождения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Поименный список работников, не прошедших периодический медицинский осмотр (обследование):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5812"/>
        <w:gridCol w:w="3544"/>
        <w:gridCol w:w="906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наличии),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по результатам данного периодического медицинского осмотра (обследования)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1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6"/>
        <w:gridCol w:w="1323"/>
        <w:gridCol w:w="1691"/>
      </w:tblGrid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периодического медицинского осмотра (обследования)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женщин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нуждающихся в дообследовании (заключение не дано)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амбулаторном обследовании и лечении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стационарном обследовании и лечении: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таблица 2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504"/>
        <w:gridCol w:w="584"/>
        <w:gridCol w:w="585"/>
        <w:gridCol w:w="585"/>
        <w:gridCol w:w="585"/>
        <w:gridCol w:w="2966"/>
        <w:gridCol w:w="2806"/>
        <w:gridCol w:w="2101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факторы, виды работ**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МКБ-10, группа диспансерного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2324"/>
        <w:gridCol w:w="3144"/>
        <w:gridCol w:w="1972"/>
        <w:gridCol w:w="1267"/>
        <w:gridCol w:w="2326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выявлено впервые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 пригоден к работам*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проф- непригоден к работам*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проф непригоден к работам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не дано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обследовании в центре профпатологии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2737"/>
        <w:gridCol w:w="2459"/>
        <w:gridCol w:w="2459"/>
        <w:gridCol w:w="1908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амбулаторном обследовании и лечении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стационарном обследовании и лечении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санаторно-курортном лечении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лечебно-профилактическом питании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нуждается в диспансерном наблюдении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выявлено лиц с подозрением на профессиональное заболевание: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3441"/>
        <w:gridCol w:w="2325"/>
        <w:gridCol w:w="1337"/>
        <w:gridCol w:w="4187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(предприятия)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вещества и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Выявлено впервые в жизни хронических соматических заболеваний: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6863"/>
        <w:gridCol w:w="433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Выявлено впервые в жизни хронических профессиональных заболеваний: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6863"/>
        <w:gridCol w:w="4332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заболевания по МКБ-10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(всего)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461"/>
        <w:gridCol w:w="3349"/>
        <w:gridCol w:w="1390"/>
        <w:gridCol w:w="3174"/>
      </w:tblGrid>
      <w:tr>
        <w:trPr>
          <w:trHeight w:val="30" w:hRule="atLeast"/>
        </w:trPr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(чел.)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в центре профпатологии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Дообследование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амбулаторное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обследование стационарное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Лечебно-профилактическое питание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диспансерное наблюдение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работодателю: санитарно-профилактические и оздоровительные мероприятия и т.п.: _________________________________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Вредные и/или опасные производственные факторы и работы в соответствии с перечнем вредных факторов и перечнем работ. ** Перечислить пункты вредных и/или опасных производственных факторов и работ в соответствии с перечнем вредных факторов и перечнем работ.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здравоохранения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ознакомлены: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государственного органа в сфере санитарно-эпидемиологического благополучия населения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организации, за исключением руководителя субъекта частного предпринимательства (работодатель)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профсоюзного комитета организации, за исключением руководителя субъекта частного предпринимательства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_________Ф.И.О (при его наличии) _________ Подпись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субъекта здравоохранения о проведенном медицинском осмотре за _______ квартал 20 __ года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3368"/>
        <w:gridCol w:w="860"/>
        <w:gridCol w:w="860"/>
        <w:gridCol w:w="860"/>
        <w:gridCol w:w="860"/>
        <w:gridCol w:w="1777"/>
        <w:gridCol w:w="1778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осмотру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подозрением на профессиональное заболевание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431"/>
        <w:gridCol w:w="1439"/>
        <w:gridCol w:w="1845"/>
        <w:gridCol w:w="1845"/>
        <w:gridCol w:w="33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нуждаются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на стационарное обследование и лечение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временном переводе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здравоохранения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Отчество (при его наличии)             Подпись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подлежащих обязательным медицинским осмотрам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993"/>
        <w:gridCol w:w="993"/>
        <w:gridCol w:w="993"/>
        <w:gridCol w:w="993"/>
        <w:gridCol w:w="1270"/>
        <w:gridCol w:w="993"/>
        <w:gridCol w:w="1543"/>
        <w:gridCol w:w="154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или участок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занимаемой должности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медосмотра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вредность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82"/>
        <w:gridCol w:w="769"/>
        <w:gridCol w:w="769"/>
        <w:gridCol w:w="769"/>
        <w:gridCol w:w="769"/>
        <w:gridCol w:w="982"/>
        <w:gridCol w:w="2479"/>
        <w:gridCol w:w="1624"/>
        <w:gridCol w:w="1194"/>
        <w:gridCol w:w="1195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Табельный номер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по медицинским показаниям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на наличие алкоголя, наркотических или психоактивных веществ по показаниям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к специалисту с указанием предполагаемого диагноза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медицинского работника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233"/>
        <w:gridCol w:w="8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"Прохождение предварительных обязательных медицинских осмотров"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организация, оказывающая помощь (далее – услугодатель)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услугодателя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документов - 1 рабочий день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услугодателя по форме, утверждаемой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31)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 Республики Казахстан от 7 июля 2020 года "О здоровье народа и системе здравоохранения" (далее – Кодекс).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платной основе, стоимость оказания государственной услуги определяется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кроме праздничных и выходных дней в соответствии с установленным графиком работы услугодателя.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оплату за оказание государственной услуги.</w:t>
            </w:r>
          </w:p>
          <w:bookmarkEnd w:id="131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  <w:bookmarkEnd w:id="132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  <w:bookmarkEnd w:id="13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12056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 противопоказания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 во вредных и /или опасных условиях труда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органов с недостаточностью их функций (при работах не требующих достаточного функционирования отдельных органов работника, вопрос допуска к такой работе решается индивидуально);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II стадии и более и другие органические заболевания);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наследственные заболевания нервной системы, препятствующие выполнению работы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  <w:bookmarkEnd w:id="134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органические, включая симптоматические, психические расстройства;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шизофрения, шизофренические и бредовые расстройства;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поведенческие синдромы, связанные с физиологическими нарушениями и физическими факторами (решение ВКК);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расстройства личности и поведения в зрелом возрасте;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умственная отсталость;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состояния после суицидальной попытки при всех психических заболеваниях;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алкоголизм, наркомания, токсикомания;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эпилепсия.</w:t>
            </w:r>
          </w:p>
          <w:bookmarkEnd w:id="135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II и III степени, тромбоэмболией, нарушениями ритма высоких градаций по Лауну и имеющие риск развития других пароксизмальных состояний;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состояние после тромбоэмболии легочной артерии;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стабильная стенокардия со II по IV функциональный класс, перенесенный в прошлом крупноочаговый инфаркт миокарда и другие формы хронической ишемической болезни сердца с сердечной недостаточностью II и III степени, тромбозом, эмболией, выраженными нарушениями ритма, аневризма сердца;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аорто-коронарного шунтирования работники допускаются после эффективного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алкогольные поражения сердца с наличием сердечной недостаточности II степени и более, осложненные нарушениями ритма и проводимости;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ишемическая болезнь сердца со стабильной стенокардией напряжения функционального класса II, III и IV, прогрессирующая стенокардия, с сердечной недостаточностью II и III степени, постинфарктный крупноочаговый кардиосклероз;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нарушение ритма и проводимости - атриовентрикулярная блокада II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установленный водитель ритма;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II стадии и более)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хронические свертываемости крови, пурпура и другие геморрагические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состояние после анафилактического шока, вызванного аллергеном, повторное воздействие которого невозможно исключить.</w:t>
            </w:r>
          </w:p>
          <w:bookmarkEnd w:id="136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врожденные аномалии и деформации, в том числе укорочение конечности на 6 и более сантиметров;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дефекты костей черепа, после проникающих черепно-мозговых травм или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рубцовые изменения пищевода, диафрагмальные грыжи с выраженными нарушениями функции или осложненные;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симптомный дивертикулез, полипоз и другие симптомные доброкачественные новообразования пищеварительного тракта. Грыжи. При небольших неосложненных грыжах, вопрос допуска к работе решается индивидуально;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стенозирующий атеросклероз периферических артерий, болезнь Бюргера, выраженный синдром Рейно. Аневризмы и другие болезни артерий с риском разрыва сосудистой стенки;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варикозное расширение вен нижних конечностей с выраженной хронической венозной недостаточностью. Тромбофлебит, тромбоэмболическая болезнь. Осложненный геморрой;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лимфангиит, другие лимфоотеки - слоновость III степени.</w:t>
            </w:r>
          </w:p>
          <w:bookmarkEnd w:id="137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Кожные и венерические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буллезные аутоиммунные нарушения: пузырчатка (пемфигус), пемфигоид, герпетиформный дерматит Дюринга;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гангренозная пиодермия, другие хронические пиодермии тяжелого течения;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опухоли кожи (саркома Капоши, меланома);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поздний нейросифилис;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кожные проявления склеродермии, эритематоза (фотосенсибили-зирующие формы).</w:t>
            </w:r>
          </w:p>
          <w:bookmarkEnd w:id="138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глаукома;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хронические воспалительные заболевания глаз с частыми рецидивами;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и нарушение бинокулярного зрения;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контактная коррекция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сужение поля зрения в любом меридиане до 20 градусов от точки фиксации;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врожденные аномалии цветового зрения (ахроматопсия, протанопия, дейтеранопия, протаномалия, дейтераномалия) типа "А", "В", "С".</w:t>
            </w:r>
          </w:p>
          <w:bookmarkEnd w:id="139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беременность и период лактации;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привычное невынашивание и аномалии плода в анамнезе у женщин детородного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доброкачественные образования женских половых органов с нарушениями функции тазовых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заболевания женских половых органов с мено- метроррагией, выраженным болевым синдромом;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дисфункция яичников с мено- метроррагиями;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дисплазия, резко выраженная любой локализации;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новообразования женских половых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Допускаются в зависимости от стадии заболевания и проведенного коррегирующего лечения.</w:t>
            </w:r>
          </w:p>
          <w:bookmarkEnd w:id="140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уха, горла, носа: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нейросенсорная тугоухость ІІ и III степени при слухопротезировании с коррекцией шепотной речи 3 и более метров на оба уха допускаются к работе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стойкая полная глухота на оба уха или глухонемота;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отосклероз;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Болезнь Меньера и другие болезни внутреннего уха с нарушением вестибулярной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хронические синуситы (полипозные - обтурирующие полипы с нарушением носового дыхания);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аносмия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искривление новой перегородки с нарушением носового 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слухоулучшающих операций. Вопрос допуска к работе решается в зависимости от условий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лабиринтит, лабиринтная фистула;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склерома, гранулематоз Вегенера (некротизирующий респираторный гранулематоз), рубцовые стенозы гортани;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хронические болезни среднего уха с нарушением слуховой функции и частыми рецедивами.</w:t>
            </w:r>
          </w:p>
          <w:bookmarkEnd w:id="141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  <w:bookmarkEnd w:id="142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на работу, связанную с движением поездов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расстройства, расстройства поведения и болезни 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преходящие невротические расстройства, депрессивный эпизод, острая реакция на стресс.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умеренно выраженные расстройства вегетативной нервной системы без пароксизмальных и кардиальных нарушений, мигрень без нарушений зрения.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периферической нервной системы с нечастыми обострениями и нерезкими нарушениями чувствительных и двигательных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производственно-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К работе допускаются поступающие на должности начальников и инженеров.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парезы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работах, связанных с длительным пребыванием на ногах, а также занятых в профессиях при нарушениях профессионально значимых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 учетом на транспорте. Подход к экспертизе профессиональной пригодности остальных работников индивидуальный.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идиопатическая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состояния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 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состояние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 Допускаются к работе через 6 месяцев после эффективного оперативного лечения.</w:t>
            </w:r>
          </w:p>
          <w:bookmarkEnd w:id="143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Соматические заболевания: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нарушения сердечного ритма и проводимости низких градаций (экстрасистолия, атриовентрикулярная блокада I степени, WPW (ВПУ) - синдром (Вольфа-Паркинсона-Уайта) без пароксизмов и нерезкие нарушения) с сердечной недостаточностью 0-I степени. Работающие всех групп допускаются к работе после эффективного лечения. Умеренная тахи-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хроническая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0-I степени.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хронические болезни эндокарда, миокарда и перикарда с нарушением ритма и проводимости низких градаций. Пролапс митрального клапана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транспорта. Остальные группы поступающих на работу и работающие допускаются после эффективного лечения.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артериальная гипертензия II-III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переезду, 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состояние после коронарного шунтирования, ангиопластики/стентирования коронарных артерий, аневризмэктомии и аортопластики, протезирования клапанов сердца и сложных операций на сердце и сосудах противопоказаны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все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состояние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При саркоидозе органов допуск к работе зависит от выраженности нарушений профессионально значимых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состояние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благоприятно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</w:p>
          <w:bookmarkEnd w:id="144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деформирующие артрозы, дорсалгии и спондилопатии с нарушением функции суставов 0-I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отсутствие первого пальца, двух пальцев различного сочетания нескольких фаланг и деформации, частично нарушающие охватывающую или удерживающую функции кисти. При указанных деформациях учитывать наиболее функционирующую конечность (правая, левая) и степень нарушения функции.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диспетчерской группы учитывать сохранение функции письма, черчения, работы за пультом.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варикозное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желчнокаменная и мочекаменная болезни без осложнений ("немые" камни желчного пузыря и почечных лоханок) без выраженного воспаления и угрозы колики противопоказаны для поступающих на работу во всех группах и работающим в группе водителей и машинистов подвижного оборудования. 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болезнь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  <w:bookmarkEnd w:id="145"/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болезни: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допустимая острота зрения. К работе допускаются поступающие на работу в группы: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водителей и машинистов подвижного оборудования с остротой зрения 1,0 на каждом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диспетчеров, служащих, занятых учетом на транспорте с остротой зрения 0,6 на лучшем 0,4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тормозных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путевых машин и механизмов железнодорожного транспорта с остротой зрения 0,8 на лучшем, 0,4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группе водителей и машинистов подвижного оборудования учитывают необходимую остроту зрения, как с коррекцией, так и без коррекции. Определение остроты зрения у абитуриентов, учащихся, поступающих и 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"годен в очках (контактных линзах)". 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2,0 Д,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- не выше 6,0 Д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коррекция афакии у работников: нестабильное положение интраокулярной линзой (далее - ИОЛ), склонность к вывихиванию в переднюю или заднюю камеры, гипертензия в артифакичном глазу, кистозная 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 только односторонняя интракапсулярная ИОЛ или заднекамерная ИОЛ, двухсторонняя ИОЛ 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глаукома противопоказана для всех поступающих на работу и работников машинистов,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II стадии компенсированная и стабилизированная оперативно или медикаментозно и I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 I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 глаукомой проходят обязательные медицинские осмотры 2 раза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болезни мышц глаза, сопровождающиеся двоением. 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производства).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ограничение поля зрения с минимальным порогом в 30 градусов.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более чем на 20 и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снижение остроты зрения с коррекцией сферической линзой не сильнее +1,5 Д, цилиндрической линзой не сильнее +1,0 Д, ниже 1,0 на каждом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 к допуску к работе лиц декретированной группы населения</w:t>
            </w:r>
          </w:p>
        </w:tc>
      </w:tr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Инфекционные заболевания и носители инфекционных возбудителей (стафилококк, стрептококк, сифилис, гонорея и другие);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Бактерионосительство возбудителей заболеваний брюшного тифа, паратифов, сальмонеллеза, дизентерии;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Носительство яиц гельминтов;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Незаразные кожные заболевания (псориаз, экзема, аллергические дерматиты).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Переболевшие туберкулезом: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  <w:bookmarkEnd w:id="1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409"/>
        <w:gridCol w:w="644"/>
        <w:gridCol w:w="2864"/>
        <w:gridCol w:w="38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и вредные производственные факторы, профессии и работы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врачей, специалистов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 функциональные исследования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противопоказания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(или) опасные производственные факторы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Химические факторы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и его неорганические соединения (азотная кислота, аммиак, оксиды азота)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с тромбоцитами, общий анализ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Галогенопроизводные альдегидов и кетонов (хлорбензальдегид, фторацетон, хлорацетофенон)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офтальмолог,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роговицы, коньюктивы, слезовыводящих путей)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 соединенияА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 (при работе с растворимыми соединениями бериллия).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и его соединения (боракарбидФ, нитридФ)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Бороводороды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билирубин крови,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бромА, йодА, соединения с водородом, оксиды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субатрофические и атрофические риниты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Эрозия слизистой оболочки полости носа.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полости рта.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Фосгены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 его производные (фенилгидразин)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почек, часто рецидивирующие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Карбонилы металлов: никеля, кобальта, железа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алифатические и ароматические (ацетон, метилэтилкетон, ацетофенон)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органические (муравьиная, уксусная, пропионовая, масляная, валериановая, капроновая, щавелевая, адипиновая, акриловая, нафтеновые). Кислоты органические галогенопроизводные хлоруксусная, трихлоруксусная, перфтормасляная, трихлорпропионовая ). Кислоты органические, ангидриды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ротовой полости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фталеваяА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и аутоиммунные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крови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Ванадий, молибден, вольфрам, ниобий, тантал и их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кремния (силаны)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(при работе с замасливателями стекловолокна)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МарганецА и его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и ее соединения. Серебро, золото и их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рецидивирующие, в том числе аллергические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и его неорганическиеК и 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АЛАТ, билирубин,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и его соединенияА.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5-10 лет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заболевания верхних дыхательных путей (при работе с никелем гиперпластический ларингит).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любой локализации.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Окиси органические и перекиси (окись этилена, окись пропилена, эпихлоргидринА, гидроперекиси). Перекиси неорганические (пергидроль)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Олово и его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Платиновые металлы и их соединенияА (рутений, родий, палладий, осмий, иридий, платина)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и изолированные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и ее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определение ртути в моче,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 и челюстей (хронический гингивит, стоматит, пародонтит)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гематолог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у мужчин менее 130 милиграммов на литр (далее мг/л), у женщин 120 мг/л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психиатр по показаниям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теллур и их соединения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оксиды, кислоты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 - при работе с метилсернистыми соединениями.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(пары и аэрозоль)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общий анализ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оториноларинголог, офтальмолог,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Невропатолог, терапевт, по показаниям офтальмолог, кардиолог, психиатр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ТетраметилтиурамдисульфидА (тиурам Д)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метиловый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глазного дна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 и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 и ее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индий, галлий и их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цирконий, гафний, германий и их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монооксид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эритроциты, карбоксигемоглабин ретикулоциты,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ароматические: бензолК и его производные (толуол, ксилол, стирол)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онколог, офтальмолог, уролог, психиатр, нарколог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билирубин, АЛТ, АСТ, гаммаглютаминтранспептидаза ЭЭГ, ФГ, биомикроскопия сред глаза, УЗИ внутренних органов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половой сферы,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менструальной функции, сопровождающиеся дисфункциональными маточными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(псориаз, нейродермит, витилиго).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работу с бензолом женщины не допускаются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 ароматических амино- и нитросоединения и их производные (анилинК, м - птолуидин, нитро, аминофенолы, тринитротолуол, фениледиаминыА, хлоранилины, ксилидины, анизидины, ниазон)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онколог, офтальмолог (для работающих с нитропроизводными толуола), гематолог, психиатр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билирубин в крови, АЛТ, АСТ, гамма-глютаминтранспептидаза биомикроскопия сред глаз (для работающих с нитро- производными толуола),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(при работе с нитропроизводными толуола)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Невротические, связанные со стрессом и соматоформные расстройства.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 (толуилендиизоцианатА и др.)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рентгенография грудной клетки в двух проекциях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толуидинК, бензидинК, 14 - нафтиламинК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уролог,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мочевыводящих путей и почек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мочевыводящих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ароматические полициклические и их производные (нафталин, нафтолы, бензпирен К, антраценК, бензантрон, бензантрацен, фенантрен)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4,5х109/л.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 кожи (гиперкератозы, дискератозы, пигментные множественные паппиломы).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с частотой обострения 2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гетероциклические (фуранА, фурфурон, пиридин, его соединения, пиразол, пиперидин, морфолен, альтаксА , каптаксА)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ЭКГ, ФГ,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кожи, в том числе аллергодерматозы.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гиперпластический ларингит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 и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(гиперкератозы, дискератозы, пигментные множественные папилломы и невусы и другие)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Дивинил, бута-1,3-диенкр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ФГ. Билирубин, ACT, АЛТ, УЗИ внутренних органов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КамфараА, скипидарА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офтальмолог,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сердечно-сосудистой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онколог, офтальмолог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рентгенография костей 1 раз в 5 лет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мочевыводящей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(при работе с винилхлоридом).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алифатические ациклических аминои нитросоединений и их производные (метиламинА, этиленаминА, гексаметилендиамин , циклогексиламин)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онколог,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ретикулоциты, ЭКГ, ФГ, спирография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Распространенные субатрофические изменения всех отделов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кожи (аллергические дерматозы, себорея, заболевания фолликулярного аппарата).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кожи.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и его производные (хлорфенол, крезолы)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гемоглобина менее 130 г/л у мужчин и менее 120 г/л у женщин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его неорганические соединения (белый, желтый фосфор, фосфин, фосфиды металлов, галогениды фосфора), красный фосфор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ФГ, при стаже более 5 лет : билирубин, АЛАТ, аспартатаминотрансфераза 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 и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фосфора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ФГ. При стаже более 5 лет - холинэстераза, билирубин ACT, АЛТ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полости рта (множественный кариес зубов, хронический гингивит, стоматит, пародонтит).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опорно-двигательного аппарата с поражением костной структуры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Хиноны и их производные (нафохиноны, бензохиноны, гидрохинон, антрохинон)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тельца Гейнца,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ХромА, хромовая кислотаА и их соединения и сплавы (хроматыА,К, бихроматыА,К)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Атрофические изменения верхних дыхательных путей, искривление носовой перегородки.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атрофические, эрозивные гастриты.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том числе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опухолей любой локализации, даже в анамнезе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соединения: цианистоводородная кислота и ее соли, галоген и другие производные. Нитрилы органических кислот, ацетонитрил, бензонитрил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кардиолог,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органов дыхания и сердечнососудистой системы, препятствующие работе в противогазе.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АкрилнитрилА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и его соединения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(этилацетат, бутилацетат)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акриловой кислоты: метилакрилат, бутилакрилат, метилметакрилат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 крови, АЛАТ,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 сложные фталевой кислоты: дибутилфталат, диметилтерифталат и другие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расстройства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невропатолог, онколог, уролог по показаниям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гепатобилиарной и мочевыводящей систем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билирубин крови, АЛАТ, щелочная фосфатаза,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Фосфорорганические 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дерматовене - ролог, гинеколог,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активность холинэстеразы,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слуховых нервов.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Ртутьорганические пестициды (гранозан, меркурбензол)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на ртуть,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 биомикроскопия переднего отрезка глаза 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хлорированных алифатических кислот (хлоруксусная кислота и другие)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Спирография, 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тотальные дистрофические заболевания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хлорбензойной кислоты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хлорфеноксиуксусной кислоты; галоидозамещенные анилиды карбоновых кислот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печени, желчевыводящей системы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мочевины и гуанидина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заболевания, в т.ч.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щитовидной железы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симтриазинов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гепатолог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ретикулоциты, тромбоциты в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анемия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Зоокумарин, ратиндан, морестан, пирамин, тиазон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моющие средства (сульфанол, алкиламиды, сульфат натрия и др.)А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заболевание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АминопластыА, мочевиноформальдегидные (карбомидные) смолы; карбопласты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Полиакрилаты: полиметакрилат (оргстекло, плексиглас), полиакрилонитрил, полиакриламид (производство)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изменения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ПолиамидыА (капрон, нейлон)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ПоливинилхлоридА, К (далее - ПВХ), винипласты, перхлорвиниловая смола):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отоиноларинголог,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 Аллергические заболевания органов дыхания, кожи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Полиолефины (полиэтилены, полипропилены)А горячая обработка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Полисилоксаны производство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дыхательных путей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Полистиролы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лейкоцитов менее 4,5 х109/л,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ПолиуретаныА (пенополиуретан)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Полиэфиры (лавсан и другие):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другие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ФенопластыА (фенольная смола, бакелитовый лак и другие)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дефектах,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дыхания, кожи и др. 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Фторопласты политетрафторэтилен, тефлон) производство и термическая переработка; фурановые полимерыА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Эпоксидные полимерыА (эпоксидные смолы, компаунды, клеи)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субатрофические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углеводородов: нефти, бензины, керосин, мазуты, 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К и маслаА,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Гиперпластический ларингит.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Предраковые заболевания кожи (гиперкератозы, дискератозы).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Жирная себорея, заболевания фолликулярного аппарата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 (аммофос, нитрофоска) производство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бронхолегочной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 (нитрат аммония - аммиачная селитра, нитраты натрия, калия, кальция)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АнтибиотикиА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Ревматизм, системные васкулиты.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гепатобилиарной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Противоопухолевые препараты А, К,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онколог, гинеколог, гематолог,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СульфаниламидыА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Гормоны,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эндокринолог,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заболевания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Наркотики, психотропные препараты, производство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по показаниям психиатр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Кремния диоксид (кремнезем) кристаллический, кварц, кристабалит, тридинитФ,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при работе с аэрозолями, обладающими аллергенным действием.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и асбестосодержащие (асбеста 10 % и более)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опухолей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др.Ф,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Абразивные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Антрацит и др. ископаемые углиФ, углепородные пыли с содержанием свободного диоксида кремния от 5 до 10 %; коксы - каменно-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Алмазы природные и искусственные, алмаз металлизированныйФ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полиметаллические и содержащие цветные и редкие металлы, при содержании свободного диоксида кремния менее 10 %Ф, 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металлов, входящих в состав руд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учитывать противопоказания для вредных веществ - компонентов сварочного аэрозоля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Биологические факторы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шелка, в том числе с бактериальным загрязнениемФ,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офтальмолог,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Тотальные дистрофические и аллергические заболевания верхних дыхательных путей.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перегородки, препятствующее носовому дыханию.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развития) органов дыхания и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 Кандидоз и другие микозы.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Ферментные препараты, биостимуляторыА, аллергены для диагностики и лечения, препараты крови, инфицированный биосубстрат, иммунобиологические препараты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остаточные изменения после перенесенного туберкулеза легких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микроорганизмами 1-2 групп патогенности (опасности)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вирусами гепатитов ВК и сК, СПИДа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спирография, ЭКГ, ФГ, HbsAg, a-Hbcor IgM, a-HCV-IgG; ВИЧ, билирубин, ACT, АЛТ исследования УЗИ органов брюшной полости *осмотр переднего отрезка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положительной лабораторной реакцией на наличие возбудителей.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Аллергические заболевания органов дыхания и переднего отрезка глаза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Физические факторы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вещества, отходы, источники ионизирующих излучений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гематолог - по показаниям,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Эритроциты, лейкоцитарная формула, гемоглобин, тромбоциты, ФГ, ЭКГ, спирография, исследование мочи на содержание урана (для лиц, работающих по 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гемоглобина менее 130 мг/л у мужчин и 120 мг/л у женщин.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Лейкоцитов менее 4,5х 109/л; тромбоцитов менее 180000.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эндартериит, болезнь Рейно, ангиоспазмы периферических сосудов.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болезнь и ее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грибковые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0,5 на одном глазу и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скиаскопическая: близорукость при нормальном глазном дне до 10,0 Диоптрий (далее Д), дальнозоркость до 8,0 Д, астигматизм не более 3,0 Д. Катаракта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Лазерные излучения от лазеров II, III, IV классов опасности (при работе с открытым излучением)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электроэнцефалография (далее ЭЭГ), по показанию,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и центральной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Предопухолевые заболевания, новообразования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излучение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дерматовенеролог, онколог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Развернутая формула крови, ЭКГ,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не ниже 0,5 Д на одном глазу и 0,2 Д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свыше 4,0 Д и /или гиперметропия свыше 3,25 Д при предварительном медицинском осмотре; при периодическом медицинском осмотре миопия свыше 5,0 Д и и/или гиперметропия свыше 4,5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верхних дыхательных путей и кожи, склонные к перерождению (хронический 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излучение оптического диапазона (излучение от лазеров III и IV классов опасности)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 дерматовенеролог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радиочастотного диапазона (10 кГц - 300 ГГц),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 эндокринолог дерматовенеролог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магнитное поле промышленной частоты (50 Гц)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Эндокринолог,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ретикулоциты, тромбоциты, базофильная зернистость эритроцитов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поле, постоянное магнитное поле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невролог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осложненная.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Дегенеративно-дистрофические заболевания сетчатки глаз.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Измененное геомагнитное поле (экранированные помещения, заглубленные сооружения)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эндокринолог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ретикулоциты тромбоциты базофильная зернистость эритроцитов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вибрация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 осложненная близорукость выше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вибрация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 оториноларинголог, офтальмолог, хирург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вне зависимости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 синдром Рейно.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расстройства вегетативной (автономной)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или осложненная близорукость (выше 8,0 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(3 и более мес.) понижения слуха (менее 5 м) хотя бы на одно ухо, любой этиологии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шум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 по показаниям: аудиометрия, исследование вестибулярного аппарата,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Инфразвук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понижения слуха, хотя бы на одно ухо, любой этиологии.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и другие хронические заболевания уха с неблагоприятным прогнозом.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 любой этиологии,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дисфункция.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центральной и периферической нервной системы независимо от степени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и значительная степень снижения слуха любой этиологии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Ультразвук, воздушный, контактный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(болезнь и синдром Рейно)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ФГ, исследование вестибулярного аппарата, ЭКГ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отит, атрофические рубцы бара банных перепонок.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бронхит.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путей, бронхолегочного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заболевание глаз, ведущее к стойкому нарушению функции зрения; острота зрения ниже 0,8 на одном глазу и ниже 0,5 на другом глазу (без коррекции).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центральной и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независимо от степени их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Распространенное варикозное расширение вен, геморрой, облитерирующие заболевания сосудов. Выраженные пороки развития опорно-двигательного аппарата и последствия травм.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с дефектах нагрузкой, реовазография периферических сосудов,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температуры до 40С и выше верхней границы допустимой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Выраженная вегетативно-сосудистая дистония.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излучение, интенсивность теплового облучения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вен, 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груза вручную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уролог,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артерий, периферический ангиоспазм.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варикозное расширение вен нижних конечностей, тромбофлебит, геморрой.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 тяжестей (постоянно более 2-х раз в час) мужчины более 15 кг, женщины до 7 кг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подъемом и перемещением тяжестей при чередовании с другой работой (до 2-х раз в час): мужчины более 30 кг, женщины до 10 кг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периодическим удержанием груза (детали инструменты) на весу, приложение усилий (кг. Сек) в течение смены двумя руками: мужчины - 700001-40000 женщины - 42000-84000 мужчины более 140000 женщины до 84000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Миопия высокой степени. 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Опущение (выпадение)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локтевых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остеартроз коленных суставов.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 и 3 степени 3 и 4 класса риска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медосмотре ниже 1,0, при повторных периодических медосмотрах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при предварительном осмотре — миопия выше 2,0 Д,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 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прецизионными работами с объектом различия до 0,3 мм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при предварительном профилактическом осмотре ниже 1,0, при повторных и периодических медицинских осмотрах ниже 0,8 на одном глазу и 0,5 на другом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 при предварительном миопия выше 2,0 Д,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 Глаукома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ниже 0,5 Д на одном глазу и 0,2 на другом глазу. Аномалии рефракции: при предварительном осмотре миопия выше 6,0 Д,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бинокулярного зрения.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переднего отрезка глаз (век, конъюнктивы, роговицы, слезовыводящих путей).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не менее 0,5 Д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8,0 Д, гиперметропия не более 8,0 Д, астигматизм не более 4,0 Д, при повторных периодических 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или аллергические заболевания защитного аппарата и оболочек глазного яблока. 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Нарастающий офтальмотонус.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0,9 на одном и 0,6 на другом 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5,0 Д, гиперметропия не более 2,0 Д, астигматизм не более 1,5 Д при предварительном 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 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защитного аппарата и оболочек глазного яблока.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не менее 0,8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рефракции: миопия не более 5,0 Д,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2,0 Д при повторных периодических медосмотрах.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аккомодации ниже возрастных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цветоощущения, если цвет несет информационную нагрузку.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Лагофтальм.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и аллергические заболевания переднего отрезка глаза допуск к работе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зрительного нерва, сетчатки.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Глаукома, начиная от Iiв стадии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перенапряжением голосового аппарата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оториноларинголог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повышенным нервно-эмоциональным напряжением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с нагрузкой, УЗИ щитовидной железы; офтальмотонометрия, офтальмоскопия глазного дна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 (далее -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невропатолог, хирург,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 нижних конечностей.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 и имеющие наклонность к ущемлению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том числе болезнь Миньера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профессий и работ, связанных с подземными работами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первичном трудоустройстве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наличие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работающих в подземных условиях при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 нефтяной, газовой и химической промышленности, в том числе вахтовым методом, работа на гидрометеорологических станциях, сооружениях связи, расположенных в высокогорных, пустынных и других отдаленных районах, в трудных климатогеографических условиях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Профпатолог. Невропатолог хирург, оториноларинголог, офтальмолог, психиатр, дерматовенеролог, стоматолог,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аудиометрия, АЛТ,АСТ, биллирубин, функция внешнего дыхания,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Облитерирующие заболевания сосудов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вен, тромбофлебит, геморрой с частыми обострениями, кровотечением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с наклонностью к ущемлению, выпадение прямой кишки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Миньера.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остроты зрения (при работе в противогазах).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Решается вопрос по каждому заболеванию индивидуально в зависимости от условий труда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обслуживанием оборудований, работающих под давлением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офтальмолог,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остроты и полей зрения, 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 и ниже 0,2 на другом с коррекцией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работа машинистов (кочегаров), операторов котельных, работников службы газового надзора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 офтальмолог, оториноларинголог, дерматовенеролог, невропатолог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Выраженные формы заболеваний верхних дыхательных путей и органов дыхания с нарушением функции.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рецидивирующие заболевания кожи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 двустороннее (шепотная речь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т.ч.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слезотечение, не поддающееся лечению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исследование остроты зрения, аудиометрия, ЭКГ, ФГ,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конечности, кисти, стопы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сосудов (облитерирующий эндартериит, варикозное расширение вен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снижение слуха любой этиологии (восприятие шепотной речи менее 3 м) - вопрос допуска может решаться индивидуально, после эффективного слухопротезирования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дерматолог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ЭКГ, исследование вестибулярного аппарата,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слезовыводящих путей, век, органические недостатки век, препятствующие полному их смыканию, свобод ному движению глазного яблока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0,2 - на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оториноларинголог, хирург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этиологии, одно или двустороннее (шепотная речь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 движением автотранспортных средств всех категорий;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диплопия вследствие косоглазия.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поля зрения более чем на 200 в любом из меридианов.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 ручным управлением для инвалидов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скотома абсолютная или относительная.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речных и морских портов, экипажи речных и морских судов, капитаны и их помощники, штурманы, 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 ниже 0,8 Д, на одном глазу, ниже 0,4 Д - на другом; отсутствие зрения на одном глазу.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управления возушными судами 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цированного, пилотажно–навигационного и радиоэлектронного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  <w:bookmarkEnd w:id="1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остроте зрения с коррекцией ниже 0,8 Д - на одном глазу и 0,4 Д - на другом, отсутствие осложнений в исходной (до операции) рефракции от + 8,0 до 8,0 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установить дооперационную рефракцию годны при длине оси глаза от 21,5 до 27,0 мм;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хрусталик хотя бы на одном глазу допускается индивидуально. допускаются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цветоощущения.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сетчатки и зрительного нерва.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нистагм при отклонении зрачков на 700 от среднего положения.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новообразование, малоподвижные рубцы, значительно затрудняющие движение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стойкие изменения в позвоночнике, нарушающие его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пальцев или фаланг.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вызывающие ограничение движений или болезненность при движении, после оперативного лечения вопрос решается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Аневризмы аортальные, сосудов головного мозга, бедренной и подколенной артерий; облитерирующий эндартериит, II-III стадии, болезнь Такаясу; варикозное расширение вен с нарушением трофики, слоновостью.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Стойкие изменения в глотке, гортани, трахеи, затрудняющие дыхание.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имплантированными искусственными водителями ритма сердца допускаются индивидуально.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нарушения ритма, хроническая ишемическая болезнь сердца, состояние после 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ниже 150 см (вопрос решается индивидуально), резкое отставание физического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водителей пассажирского транспорта при Дефектах речи и заикании, вопрос решается индивидуально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работники 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отоларинголог, офтальмолог,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аудиометрия, офтольмоскопия,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соединительной ткани.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менструальной функции, сопровождающейся маточными кровотечениями (кроме работ, связанных с нарушением зрения).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двусторонней (шепотная речь не менее 3 м).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вестибулярного аппарата, в том числе болезнь Меньера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 на высоте 1,3 м и более; работы с люльки вышки (подъемника) на высоте 1,3м и более; работы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вертикальной лестнице, угол наклона которой к горизонтальной поверхности более 75˚; работа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Грыжи, препятствующие работе, имеющие наклонность к ущемлению.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опухоли, препятствующие выполнению работ средней тяжести.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эндартериит.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вегето-сосудистой дистонии с частыми пароксизмами.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понижение слуха любой этиологии одно и двухстороннее (шепотная речь не менее 3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 болезнь Меньера.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 ниже 0,5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и синкопальные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положения женских половых органов.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воспалительные заболевания матки и придатков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Газоопасные профессии и 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 )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даже при наличии компенсации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работы, связанные с движением поездов на железнодорожном транспорте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физическое недоразвитие и недоразвитие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новообразования, препятствующие выполнению работ в противогазах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Грыжи (все виды)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эндоартеррит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и трофические язвы нижних конечностей.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Тромбофлебит.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Искривление носовой перегородки с нарушением функции носового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верхних дыхательных путей с частыми обострениями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среднего 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слуха (даже на одно ухо) любой этиологии (восприятие шепотной речи менее 3 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функции вестибулярного аппарата, в том числе, болезнь Меньера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Хронические, часто обостряющиеся заболевания кожи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 предварительных медицинских 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том числе при наличии компенсации.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0,8 на одном глазу и ниже 0,5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обязательных периодических медосмотрах противопоказаны: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органов дыхания с ДН 1,2,3.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сердечно-сосудистой системы, в стадии декомпенсации НК1-4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 2,3 стадии высокого риска.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 остроты зрения ниже 0,5 на одном глазу и ниже 0,2 на другом, коррекция не допускается.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с частыми обострениями и кровотечениями.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ЗЧМТ, состояния после ОЧМТ, травмы.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и более; (осложненные нарушениями ритма и проводимости).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нарушения питания и обмена веществ. Ожирение III и IV степени с легочной или сердечной недостаточностью</w:t>
            </w:r>
          </w:p>
        </w:tc>
      </w:tr>
    </w:tbl>
    <w:bookmarkStart w:name="z3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150"/>
    <w:bookmarkStart w:name="z3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относятся к аллергенам, К – относятся к канцерогенам, Ф – обладают фиброгенным эффектом. По показаниям работники осматриваются соответственно аллергологом, онкологом и профпатологом.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ДСМ-131/2020</w:t>
            </w:r>
          </w:p>
        </w:tc>
      </w:tr>
    </w:tbl>
    <w:bookmarkStart w:name="z31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bookmarkEnd w:id="152"/>
    <w:bookmarkStart w:name="z31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bookmarkEnd w:id="153"/>
    <w:bookmarkStart w:name="z31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bookmarkEnd w:id="154"/>
    <w:bookmarkStart w:name="z32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 контрольном банке нормативных правовых актов);</w:t>
      </w:r>
    </w:p>
    <w:bookmarkEnd w:id="155"/>
    <w:bookmarkStart w:name="z32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нормативно-правовых актов).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